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b809" w14:textId="b48b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15-12 "О бюджете Тауского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марта 2024 года № 17-10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15-12 "О бюджете Тауского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Тауского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37 176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35 806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38 498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1 322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 17-10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Жанибекского района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