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2e2c" w14:textId="6f62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15-13 "О бюджете Узункульского сельского округа Жанибекского районана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марта 2024 года № 17-11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15-13 "О бюджете Узункульского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Узункульского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38 489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39 013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524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524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 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