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6ba5" w14:textId="11c6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10-8 "О бюджете сельского округа Достық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10-8 "О бюджете сельского округа Достық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Достық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69 844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73 435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- 3 591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3 591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