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04a5" w14:textId="f36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10-5 "О бюджете сельского округа Бейбітшілік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10-5 "О бюджете сельского округа Бейбітшілік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Бейбітшілік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71 846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8 795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63 051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80 039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- 8 193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8 193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 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