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4fc28" w14:textId="a64fc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21 декабря 2023 года № 10-9 "О бюджете сельского округа Егіндібұлақ района Бәйтерек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20 ноября 2024 года № 18-9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21 декабря 2023 года №10-9 "О бюджете сельского округа Егіндібұлақ района Бәйтерек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Егіндібұлақ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41 131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1 541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39 561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42 187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- 1 056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1 056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1 056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2024 года № 18-9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10-9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Егіндібұлақ на 2024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37 367,6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37 367,6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37 367,6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37 367,6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