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f7b3" w14:textId="b50f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4 декабря 2024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подпунктом 15 пункта 1 статьи 6 Закона Республики Казахстан "О местном государственном управлении и самоуправлении в Республике Казахстан",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 району Бәйтерек Западно-Казахстанской области тарифы для населения на сбор, транспортировку, сортировку и захоронение твердых бытовых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№19-3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Бәйтерек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 копления на 1-го жителя в год м3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ТБО (тенге без НДС)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 без НДС)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транспорти-ровка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Захоро-нение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Сорти-ровка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3 596,47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