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35de" w14:textId="b433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Бәйтерек Западно-Казахстанской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9 567 487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4 810 897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10 586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93 062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4 652 942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10 603 642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71 392 тысячи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363 710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292 318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1 107 547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363 710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292 318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1 036 155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"учесть в районном бюджете на 2025 год поступление целевых трансфертов и кредитов из республиканского бюджета в общей сумме 2 546 643 тысячи тенге: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37 950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18 125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лечение– 3 836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6 360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– 416 236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Ақсу, района Бәйтерек – 242 675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Озерное, Дарьинского сельского округа, района Бәйтерек – 369 259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Садовое, района Бәйтерек – 100 000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Жалын, района Бәйтерек – 100 000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Чувашинское, района Бәйтерек – 100 000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клуба в селе Макарово района, Бәйтерек – 411 508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клуба в селе Кушум района, Бәйтерек – 376 984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363 710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учесть в районном бюджете на 2025 год поступление целевых трансфертов из областного бюджета в общей сумме 2 468 010 тысяч тенге: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32 971 тысяча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4 565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83 038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7 000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селе Раздольное, района Байтерек (пограничный пост) – 32 029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селе Сұлукөл, района Байтерек (пограничный пост) – 30 566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селе Чирово, района Байтерек (пограничный пост) – 27 597 тысяч тенге;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селе Бейбітшілік, района Байтерек (пограничный пост) – 65 463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блок модуля для водоснабжения в селе Ақбидай, района Бәйтерек – 18 000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блок модуля для водоснабжения в селе Горбунов, района Бәйтерек – 18 000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блок модуля для водоснабжения в селе Богатск, района Бәйтерек – 18 000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блок модуля для водоснабжения в селе Скворкин, района Бәйтерек – 18 000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блок модуля для водоснабжения в селе Спартак, района Бәйтерек – 18 000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паспортизацию искусственных сооружений автомобильных дорог районного значения – 2 532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паспортизация автомобильных дорог районного значения – 29 606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в селе Достық, района Бәйтерек – 500 000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для социально-уязвимых слоев населения – 178 382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клуба в селе Макарово района, Бәйтерек – 61 000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сельского клуба в селе Кушум района, Бәйтерек – 57 250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Жалын, района Бәйтерек – 180 823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Чувашинское, района Бәйтерек – 189 200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Садовое, района Бәйтерек – 134 029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Ақсу, района Бәйтерек – 76 150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Озерное, Дарьинского сельского округа, района Бәйтерек – 93 168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Кирсанов, района Бәйтерек – 136 624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Сырым Батыр, района Бәйтерек – 117 984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Малый Чаган, района Бәйтерек – 125 865 тысяч тенге;</w:t>
      </w:r>
    </w:p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блочно - модульного канализационно - очистного сооружения в селе Дарьинск, района Байтерек – 212 168 тысяч тенге;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Корпоративный подоходный налог – 73,5 %;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индивидуальный подоходный налог, зачисляется в районный бюджет – 73,5%;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социальный налог, зачисляется в районный бюджет – 73,5%.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Установить на 2025-2027 года размеры субвенций и целевые текущие трансферты нижестоящим бюджетам, передаваемых из районного бюджета бюджетам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Установить, что бюджетные изъятия из нижестоящих бюджетов в районный бюджет на 2025 год не предусматриваются.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Утвердить резерв местного исполнительного органа района на 2025 год в размере 109 000 тысяч тенге.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Предусмотреть в районном бюджете на 2025 год предоставление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Предусмотреть гражданским служащим социального обеспечения, культуры, спорта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2025 года.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7" w:id="53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25 декабря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20-2</w:t>
      </w:r>
    </w:p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9 567 487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право занятия отдельными видами деятельности (сбор за выдачу лицензий на занятие отдельными видами деятельности)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10 603 642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7 200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2 464 723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1 036 155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№20-2</w:t>
            </w:r>
          </w:p>
        </w:tc>
      </w:tr>
    </w:tbl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4 914 545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право занятия отдельными видами деятельности (сбор за выдачу лицензий на занятие отдельными видами деятельности)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4 914 545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7 200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№20-2</w:t>
            </w:r>
          </w:p>
        </w:tc>
      </w:tr>
    </w:tbl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4 914 545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право занятия отдельными видами деятельности (сбор за выдачу лицензий на занятие отдельными видами деятельности)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4 914 545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7 200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150 204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 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№20-2</w:t>
            </w:r>
          </w:p>
        </w:tc>
      </w:tr>
    </w:tbl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субвенций, передаваемых из районного бюджета бюджетам сельских округов на 2025-2027 годы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Махамбет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Байқоныс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Егіндібұлақ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Бейбітшілік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Сұлу көл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Шалғай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Құрманғазы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№20-2</w:t>
            </w:r>
          </w:p>
        </w:tc>
      </w:tr>
    </w:tbl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целевых текущих трансфертов нижестоящим бюджетам передаваемых из районного бюджета бюджетам сельских округов на 2025-2027 годы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Кушумский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Махамбет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Байқоныс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Егіндібұлақ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Бейбітшілік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Сұлу көл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Шалғай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Құрманғазы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