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70c3" w14:textId="0797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Бейбітшілік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Бейбітшілік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50 674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50 674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Бейбітшілік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36 966 тысяч тенге и 4 381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