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216" w14:textId="f2c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Белес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45 920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45 920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36 112 тысяч тенге и 3 644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