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611e" w14:textId="bac6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Достық района Бәйтерек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декабря 2024 года № 20-8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сельского округа Достық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75 674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25 573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50 101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75 674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Достық на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№20-2 "О бюджете района Бәйтерек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2025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2025 год поступления субвенции передаваемых из районного бюджета в сумме 42 537 тысяч тенге и 7 564 тысячи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20-8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2025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75 674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20-8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2026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75 674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20-8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2027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75 674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