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da5d" w14:textId="cf7d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Егіндібұлақ района Бәйтерек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Егіндібұлақ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41 356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39 138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41 356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Егіндібұлақ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32 932 тысяч тенге и 3 607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20-9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2025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20-9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