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80b9" w14:textId="8b58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10-11 "О бюджете Кушумского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10-11 "О бюджете Кушумского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Кушумского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58 666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65 432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- 6 766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6 766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6 766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