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ed9d" w14:textId="859e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21 декабря 2023 года № 10-12 "О бюджете сельского округа Құрманғазы района Бәйтерек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5 марта 2024 года № 12-12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 10-12 "О бюджете сельского округа Құрманғазы района Бәйтерек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сельского округа Құрманғазы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43 337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1 863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41 316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45 030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- 1 693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1 693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1 693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 № 12-12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 10-12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2024 год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45 030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