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fe35" w14:textId="a61fe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21 декабря 2023 года № 10-16 "О бюджете Переметнинского сельского округа района Бәйтерек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5 марта 2024 года № 12-16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21 декабря 2023 года № 10-16 "О бюджете Переметнинского сельского округа района Бәйтерек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Переметнинского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155 187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44 772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204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110 211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181 376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- 26 189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26 189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26 189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 № 12-16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 10-16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Переметнинского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181 376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