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33ee" w14:textId="8c033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Бәйтерек от 21 декабря 2023 года № 10-17 "О бюджете Раздольненского сельского округа района Бәйтерек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5 марта 2024 года № 12-17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10-17 "О бюджете Раздольненского сельского округа района Бәйтерек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Утвердить бюджет Раздольненского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35 421 тысяча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3 269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32 152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36 616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- 1 195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1 195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1 195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2024 года № 12-17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 10-17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Раздольненского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36 616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32 581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31 386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