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892a" w14:textId="acb8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 10-19 "О бюджете сельского округа Сұлу көл района Бәйтерек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марта 2024 года № 12-19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 10-19 "О бюджете сельского округа Сұлу көл района Бәйтерек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сельского округа Сұлу көл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41 026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1 190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39 748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41 903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- 877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877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 12-19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10-19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Сұлу көл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41 903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37 011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37 011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37 011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37 011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