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c915" w14:textId="3ecc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10-16 "О бюджете Переметнинского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№10-16 "О бюджете Переметнинского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165 138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120 162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191 327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- 26 189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26 189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26 189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191 327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