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2bb1" w14:textId="b512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10-19 "О бюджете сельского округа Сұлу көл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№10-19 "О бюджете сельского округа Сұлу көл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Сұлу 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