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e84f" w14:textId="294e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10-21 "О бюджете сельского округа Шалғай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ноября 2024 года № 18-21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№10-21 "О бюджете сельского округа Шалғай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Шалғай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54 426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2 431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55 707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- 1 281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1 281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1 281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 № 18-21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10-21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Шалғай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55 707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42 578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