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e7ee1" w14:textId="64e7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21 декабря 2023 года № 10-23 "О бюджете Янайкинского сельского округа района Бәйтерек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20 ноября 2024 года № 18-23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№10-23 "О бюджете Янайкинского сельского округа района Бәйтерек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Янайкинского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43 935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6 662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37 273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46 152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- 2 217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2 217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2 217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2024 года № 18-23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10-23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Янайкинского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46 152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39 941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39 941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39 941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39 941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