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528e" w14:textId="a055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Зеленовского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53 056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8 290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693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44 073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53 056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Зеленовского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39 254 тысяч тенге и 4 819 тысяч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20-10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2025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20-10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20-10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2027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53 056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