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a6a3" w14:textId="a0ba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Құрманғазы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Құрманғазы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44 217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44 217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Құрманғазы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33 237 тысяч тенге и 8 130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