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53ee" w14:textId="c445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Макаровского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Макаровского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44 533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8 711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35 822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44 533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Макаровского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31 645 тысяч тенге и 4 177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20-13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2025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2026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20-13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