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ab2d" w14:textId="7bc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215 892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215 482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215 892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0 тенге и 0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