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5062" w14:textId="6e85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Переметнинского сельского округа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Переметнинского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138 852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56 146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552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82 154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138 852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Переметнинского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50 154 тысячи тенге и 32 000 тысячи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20-16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2025 год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138 852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20-16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2026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138 852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20-16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2027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138 852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