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9f8c" w14:textId="8b99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Раздольненского сельского округа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Раздольненского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36 653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4 521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32 132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36 653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Раздольненского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30 211 тысяч тенге и 1 921 тысяча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20-17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Раздольненского сельского округа на 2025 год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20-17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Раздольненского сельского округа на 2026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20-17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Раздольненского сельского округа на 2027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