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0962" w14:textId="4930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Сұлу көл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Сұлу 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43 255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41 434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44 033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778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Сұлу көл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38 715 тысяч тенге и 2 719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20-19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