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e488" w14:textId="222e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Шалғай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Шалғай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46 639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6 347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 тысячb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40 100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46 639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Шалғай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34 996 тысяч тенге и 5 104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