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8e84" w14:textId="0118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Бостандыкского, Казталовского, Коктерекского и Теренкольского сельских округов Казталовского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района Западно-Казахстанской области от 1 августа 2024 года № 19. Утратило силу решением акима Казталовского района Западно-Казахстанской области от 22 августа 2024 года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Казталовского района Западно-Казахстанской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 240 "Об установлении классификации чрезвычайных ситуаций природного и техногенного характера" и протоколом внеочередного заседания комиссии по предупреждению и ликвидации чрезвычайных ситуаций Казталовского района от 1 августа 2024 года № 10 аким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Объявить чрезвычайную ситуацию природного характера местного масштаба на территории Бостандыкского, Казталовского, Коктерекского и Теренкольского сельских округов Казталовского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Назначить заместителя акима Казталовского района Р.Имангалиева руководителем ликвидации чрезвычайной ситуации природного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Саркулов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