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3f15" w14:textId="d173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Казталовского района от 1 августа 2024 года № 19 "Об объявлении чрезвычайной ситуации природного характера местного масштаба на территории Бостандыкского, Казталовского, Коктерекского и Теренкольского сельских округов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22 августа 2024 года № 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от 1 августа 2024 года №19 "Об объявлении чрезвычайной ситуации природного характера местного масштаба на территории Бостандыкского, Казталовского, Коктерекского и Теренкольского сельских округов Казталовского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района Н.Серік.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