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0df3" w14:textId="6bf0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сел Коктерек, Оразгали, Саралжын Коктерекского сельского округа и сел Абиш и Танат Жанажолского сельского округа, а также Бостандыкского, Казталовского, Теренкульского сельских округов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21 октября 2024 года № 26. Утратило силу решением акима Казталовского района Западно-Казахстанской области от 13 января 2025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Казталовского района Западно-Казахстанской области от 13.01.2025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и протоколом внеочередного заседания комиссии по предупреждению и ликвидации чрезвычайных ситуаций Казталовского района от 1 августа 2024 года № 10 аким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сел Коктерек, Оразгали, Саралжын Коктерекского сельского округа и сел Абиш и Танат Жанажолского сельского округа, а также Бостандыкского, Казталовского, Коктерекского и Теренкольского сельских округов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Казталовского района Р.Имангалиева руководителем ликвидации чрезвычайной ситуации природного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