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3da19" w14:textId="963da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Казталовского районного маслихата от 27 декабря 2023 года № 12-2 "О бюджете Брикского сельского округа Казталовского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Казталовского районного маслихата Западно-Казахстанской области от 29 февраля 2024 года № 14-2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Казталовский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Казталовского района от 27 декабря 2023 года №12 - 2 "О бюджете Брикского сельского округа Казталовского района на 2023 - 2025 годы"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Утвердить бюджет Брикского сельского округа на 2024 - 2026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44 117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5 029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39 088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45 625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- 1 508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1 508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1 508 тысяч тенге."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 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февраля 2024 года № 14 –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 12 – 2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Брикского сельского округа на 2024 год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использования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