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f37b" w14:textId="04df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12-4 "О бюджете Теренкульского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12 - 4 "О бюджете Теренкульского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Теренкульского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48 494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48 969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Теренкульского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