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e3b9e" w14:textId="cbe3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27 декабря 2023 года № 27-6 "О бюджете Караобинского сельского округа Казталовского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29 февраля 2024 года № 14-6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2023 года № 27 - 6 "О бюджете Караобинского сельского округа Казталовского района на 2024 - 2026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Караобинского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49 272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3 962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45 030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 – 50 194 тысячи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- 922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922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922 тысячи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2024 года № 14 –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12 – 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Караобинского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государственного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