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150" w14:textId="6412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27-9 "О бюджете Жалпакталского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2023 года № 27 - 9 "О бюджете Жалпакталского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Жалпакталского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2024 год в следующих обьемах: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103 772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82 901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103 885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- 113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–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