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72ed" w14:textId="0c47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Казталовского районного маслихата от 27 декабря 2023 года № 12-5 "О бюджете Кушанкульского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№12 - 5 "О бюджете Кушанкульского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Кушанкульского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45 096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недоиспользованных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