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4723" w14:textId="c54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12–6 "О бюджете Караобинского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№12 - 6 "О бюджете Караобинского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49 504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