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68a15" w14:textId="1c68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12-9 "О бюджете Жалпакталского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23 мая 2024 года № 18-9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 декабря 2023 года №12 - 9 "О бюджете Жалпакталского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Жалпакталского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соответственно,в том числе на 2024 год в следующих обьемах: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107 650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20 071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86 779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107 783 тысячи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 тысячи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 №18 –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 – 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