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81d5" w14:textId="20f8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12-7 "О бюджете Кайындинского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№12 - 7 "О бюджете Кайындинского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№21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