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05d0" w14:textId="f520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12-8 "О бюджете Болашакского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 сентября 2024 года № 21-6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№12 - 8 "О бюджете Болашакского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Болашаксого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48 404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3 163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45 141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48 505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 тысяча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2024 года №21 - 6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12 - 8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Болашакского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