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5489" w14:textId="c615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 "О бюджете Казталовского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12 - 1 "О бюджете Казталовского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Казталовского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133 725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137 342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- 4 017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4 017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4 017 тысяч тенге;"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