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2885" w14:textId="9b52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12-3 "О бюджете Бостандыкского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№12 - 3 "О бюджете Бостандыкского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51 723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№23 - 3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