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60cd" w14:textId="b546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12-4 "О бюджете Теренкульского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14 ноября 2024 года № 23-4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№12 - 4 "О бюджете Теренкульского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Теренкульского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63 563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60 516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64 038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№23 –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госдуарственного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