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1914d" w14:textId="9f191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Казталовского районного маслихата от 27 декабря 2023 года № 12-8 "О бюджете Болашакского сельского округа Казталовского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14 ноября 2024 года № 23-8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Казталовский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Казталовского района от 27 декабря 2023 года №12 - 8 "О бюджете Болашакского сельского округа Казталовского района на 2024 - 2026 годы"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бюджет Болашаксого сельского округа на 2024 - 2026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51 516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6 075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45 341 тысяча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затраты – 51 617 тысяч тенге;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- 101 тысяча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101 тысяча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101 тысяча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Казталовского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ноября 2024 года № 23 - 8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Казталовского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 12 - 8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Болашакского сельского округа на 2024 год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использования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