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ef81" w14:textId="d70e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12-9 "О бюджете Жалпакталского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ноября 2024 года № 23-9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2023 года №12 - 9 "О бюджете Жалпакталского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Жалпакталского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соответственно,в том числе на 2024 год в следующих обьемах: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106 320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81 865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106 453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№23 –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