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7add" w14:textId="8847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20 декабря 2024 года № 25-2.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9 771 464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2 281 197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59 220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12 310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7 418 737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10 010 249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119 893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228 056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108 163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- 358 678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358 678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228 056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108 883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239 505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поступление целевых трансфертов и кредитов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и Национального фонда в общей сумме – 1 985 304 тысячи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182 233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12 947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2 192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6 067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138 745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в с.Жалпактал – 400 714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 поселковых дорог в с. Кайынды – 314 350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Караоба – 130 000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Кушанкол – 370 000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Казталов – 200 000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228 056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4 380 313 тысяч тенге: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159 597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28 133 тысячи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40 006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8 000 тысяч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районного значения "Беспишен – Кушанколь – Караоба" 15 - 49 км (34 км) – 2 291 082 тысячи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районного значения "Беспишен – Кушанколь – Караоба" 15 - 49 км (34 км) – 2 291 082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районного значения "Беспишен – Кушанколь – Караоба" 49 - 64 км (33 км) – 1 017 383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жилых домов в рамках пилотного проекта "Қаладан-ауылға" на 2024 - 2026 годы – 88 000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жилья для социально уязвимых слоев населения – 59 461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"подъезд к с.Талдыапан" 9 - 20 км – 53 498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в с.Жалпактал - 86 193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 поселковых дорог в с. Кайынды - 55 484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КБМ для водоснабжения с.Бейстерек – 20 160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КБМ для водоснабжения с.Бозоба – 20 160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КБМ для водоснабжения с.Хайруш – 20 160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КБМ для водоснабжения с.Сексенбаев – 20 160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социальных объектов сел Абиш и Саралжын – 111 037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социальных объектов сел Сатыбалды, Бостандык, Ащысай и Жас – 175 957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социальных объектов сел Копкутир, Аккурай и Хайруш – 62 591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социальных объектов сел Саралжын, Каракуль и Сексенбаев – 63 251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 решением Казталовского районного маслихата Западно-Казахстанской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2025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– 100%;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– 100%.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2025 год размеры субвенций, передаваемых из районного бюджета в нижестоящие бюджеты, в общей сумме 616 961 тысяча тенге, в том числе: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Акпатерский сельский округ – 27 907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Брикский сельский округ – 33 631 тысяча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Болашакский сельский округ – 36 432 тысячи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34 542 тысячи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67 036 тысяч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35 137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64 737 тысяч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Коктерекский сельский округ – 35 726 тысяч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Кайындинский сельский округ – 32 239 тысяч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– 38 327 тысяч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сельский округ – 37 823 тысячи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Караузенский сельский округ – 34 663 тысячи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Кушанкольский сельский округ – 37 009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Талдыапанский сельский округ – 30 245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Талдыкудукский сельский округ – 33 943 тысячи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– 37 564 тысячи тенге.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2025 год предусмотрены целевые текущие трансферты бюджетам города районного значения, села, поселка, сельского округа выделяемые за счет средств районного бюджета в общей сумме 185 496 тысяч тенге: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2025 год в размере 50 145 тысяч тенге.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25 - 2</w:t>
            </w:r>
          </w:p>
        </w:tc>
      </w:tr>
    </w:tbl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- 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- 358 678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25 - 2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- 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25 - 2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- 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