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b9cf" w14:textId="19bb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Караобинского сельского округа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47 433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5 070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42 263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47 433 тысячи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Караобинского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25 -2 "О районном бюджете на 2025 - 2027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Караобинского сельского округа на 2025 год поступления субвенции, передаваемых из районного бюджета в сумме 37 823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2026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6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2027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