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cf500c5" w14:textId="cf500c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Казталовского районного маслихата от 27 декабря 2023 года № 12-11 "О бюджете Жанажолского сельского округа Казталовского района на 2024-2026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Казталовского районного маслихата Западно-Казахстанской области от 23 мая 2024 года № 18-11</w:t>
      </w:r>
    </w:p>
    <w:p>
      <w:pPr>
        <w:spacing w:after="0"/>
        <w:ind w:left="0"/>
        <w:jc w:val="both"/>
      </w:pPr>
      <w:bookmarkStart w:name="z3" w:id="0"/>
      <w:r>
        <w:rPr>
          <w:rFonts w:ascii="Times New Roman"/>
          <w:b w:val="false"/>
          <w:i w:val="false"/>
          <w:color w:val="000000"/>
          <w:sz w:val="28"/>
        </w:rPr>
        <w:t>
      Казталовский районный маслихат РЕШИЛ:</w:t>
      </w:r>
    </w:p>
    <w:bookmarkEnd w:id="0"/>
    <w:bookmarkStart w:name="z4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Казталовского районного маслихата от 27 декабря 2023 года №12 - 11 "О бюджете Жанажолского сельского округа Казталовского района на 2024 - 2026 годы"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Утвердить бюджет Жанажолского сельского округа на 2024 - 2026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соответственно, в том числе на 2024 год в следующих объемах: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– 54 266 тысяч тенге: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– 3 542 тысячи тенге;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– 0 тенге;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– 0 тенге;</w:t>
      </w:r>
    </w:p>
    <w:bookmarkEnd w:id="6"/>
    <w:bookmarkStart w:name="z11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– 50 724 тысячи тенге;</w:t>
      </w:r>
    </w:p>
    <w:bookmarkEnd w:id="7"/>
    <w:bookmarkStart w:name="z12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затраты – 54 740 тысяч тенге; </w:t>
      </w:r>
    </w:p>
    <w:bookmarkEnd w:id="8"/>
    <w:bookmarkStart w:name="z13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0 тенге:</w:t>
      </w:r>
    </w:p>
    <w:bookmarkEnd w:id="9"/>
    <w:bookmarkStart w:name="z14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– 0 тенге;</w:t>
      </w:r>
    </w:p>
    <w:bookmarkEnd w:id="10"/>
    <w:bookmarkStart w:name="z15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– 0 тенге;</w:t>
      </w:r>
    </w:p>
    <w:bookmarkEnd w:id="11"/>
    <w:bookmarkStart w:name="z16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– 0 тенге:</w:t>
      </w:r>
    </w:p>
    <w:bookmarkEnd w:id="12"/>
    <w:bookmarkStart w:name="z17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приобретение финансовых активов – 0 тенге;</w:t>
      </w:r>
    </w:p>
    <w:bookmarkEnd w:id="13"/>
    <w:bookmarkStart w:name="z18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финансовых активов государства – 0 тенге;</w:t>
      </w:r>
    </w:p>
    <w:bookmarkEnd w:id="14"/>
    <w:bookmarkStart w:name="z19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– - 474 тысяча тенге;</w:t>
      </w:r>
    </w:p>
    <w:bookmarkEnd w:id="15"/>
    <w:bookmarkStart w:name="z20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 – 474 тысяча тенге:</w:t>
      </w:r>
    </w:p>
    <w:bookmarkEnd w:id="16"/>
    <w:bookmarkStart w:name="z21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– 0 тенге;</w:t>
      </w:r>
    </w:p>
    <w:bookmarkEnd w:id="17"/>
    <w:bookmarkStart w:name="z22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– 0 тенге;</w:t>
      </w:r>
    </w:p>
    <w:bookmarkEnd w:id="18"/>
    <w:bookmarkStart w:name="z23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– 474 тысяча тенге."</w:t>
      </w:r>
    </w:p>
    <w:bookmarkEnd w:id="1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с 1 января 2024 года.</w:t>
      </w:r>
    </w:p>
    <w:bookmarkEnd w:id="2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С.Мулдашев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23 мая 2024 года №18 – 11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Казталовского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27 декабря 2023 года № 12 – 11</w:t>
            </w:r>
          </w:p>
        </w:tc>
      </w:tr>
    </w:tbl>
    <w:bookmarkStart w:name="z29" w:id="2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Жанажолского сельского округа на 2024 год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тысяч тенге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Доходы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использования природных и других ресурсов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Поступления трансфертов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районного (города областного значения)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50 724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40 504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 - 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водоснабжения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 в городах районного значения, поселках, селах, сельских округах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города районного значения, села, поселка, сельского округа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финансовых активов государства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Дефицит (профицит)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Финансирование дефицита (использование профицита)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Программа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Категория 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Подкласс 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Специфика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