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60a29" w14:textId="ec60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12-14 "О бюджете Карасуского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2023 года №12 - 14 "О бюджете Карасуского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1 936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50 166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