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b86a" w14:textId="416b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12-16 "О бюджете Талдыапанского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№12 - 16 "О бюджете Талдыапанского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Талдыапанского сельского округана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40 232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№18 - 15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